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书名：公司战略教程  第3版</w:t>
      </w:r>
    </w:p>
    <w:p>
      <w:r>
        <w:t>作者：（英）格里·约翰逊（Gerry Johnson），（英）凯万·斯科尔斯（Kevan Scholes）著；金占明，贾秀梅译</w:t>
      </w:r>
    </w:p>
    <w:p>
      <w:r>
        <w:t>出版社：</w:t>
      </w:r>
    </w:p>
    <w:p>
      <w:r>
        <w:t>出版日期：1998.04</w:t>
      </w:r>
    </w:p>
    <w:p>
      <w:r>
        <w:t>总页数：269</w:t>
      </w:r>
    </w:p>
    <w:p>
      <w:r>
        <w:t>更多请访问教客网: www.jiaokey.com</w:t>
      </w:r>
    </w:p>
    <w:p>
      <w:r>
        <w:t>公司战略教程  第3版 评论地址：https://www.jiaokey.com/book/detail/10347701.html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