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书名：新世纪大学高级英语教程  下</w:t>
      </w:r>
    </w:p>
    <w:p>
      <w:r>
        <w:t>作者：乔爱玲，宋鸿波主编；杨弘，于光册主编</w:t>
      </w:r>
    </w:p>
    <w:p>
      <w:r>
        <w:t>出版社：青岛：青岛海洋大学出版社</w:t>
      </w:r>
    </w:p>
    <w:p>
      <w:r>
        <w:t>出版日期：1999.09</w:t>
      </w:r>
    </w:p>
    <w:p>
      <w:r>
        <w:t>总页数：195</w:t>
      </w:r>
    </w:p>
    <w:p>
      <w:r>
        <w:t>更多请访问教客网: www.jiaokey.com</w:t>
      </w:r>
    </w:p>
    <w:p>
      <w:r>
        <w:t>新世纪大学高级英语教程  下 评论地址：https://www.jiaokey.com/book/detail/10347623.html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