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商务计划的制定与实施</w:t>
      </w:r>
    </w:p>
    <w:p>
      <w:r>
        <w:rPr>
          <w:rFonts w:ascii="宋体" w:hAnsi="宋体" w:eastAsia="宋体"/>
          <w:sz w:val="24"/>
        </w:rPr>
        <w:t>（美）Paul Tiffany，（美）Steven D.Peterson著；张巧枝译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商务计划的制定与实施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 Tiffany，（美）Steven D.Peterson著；张巧枝译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本书出售、求购地址：https://www.jiaokey.com/book/detail/10347599.html</w:t>
      </w:r>
    </w:p>
    <w:p>
      <w:r>
        <w:t>更多相关图书推荐：https://www.jiaokey.com</w:t>
      </w:r>
    </w:p>
    <w:p>
      <w:r>
        <w:t>（美）Paul Tiffany，（美）Steven D.Peterson著；张巧枝译 其他作品：https://www.jiaokey.com/tag/（美）Paul Tiffany，（美）Steven D.Peterson著；张巧枝译.html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关键词搜索：https://www.jiaokey.com/tag/商务计划的制定与实施.html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