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书名：高等数学典型题解析与自测试题  上</w:t>
      </w:r>
    </w:p>
    <w:p>
      <w:r>
        <w:t>作者：刘三阳主编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总页数：194</w:t>
      </w:r>
    </w:p>
    <w:p>
      <w:r>
        <w:t>更多请访问教客网: www.jiaokey.com</w:t>
      </w:r>
    </w:p>
    <w:p>
      <w:r>
        <w:t>高等数学典型题解析与自测试题  上 评论地址：https://www.jiaokey.com/book/detail/10347588.html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