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中国历史时期冬半年气候冷暖变迁</w:t>
      </w:r>
    </w:p>
    <w:p>
      <w:r>
        <w:rPr>
          <w:rFonts w:ascii="宋体" w:hAnsi="宋体" w:eastAsia="宋体"/>
          <w:sz w:val="24"/>
        </w:rPr>
        <w:t>文焕然，文熔生著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中国历史时期冬半年气候冷暖变迁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文焕然，文熔生著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本书出售、求购地址：https://www.jiaokey.com/book/detail/10347553.html</w:t>
      </w:r>
    </w:p>
    <w:p>
      <w:r>
        <w:t>更多相关图书推荐：https://www.jiaokey.com</w:t>
      </w:r>
    </w:p>
    <w:p>
      <w:r>
        <w:t>文焕然，文熔生著 其他作品：https://www.jiaokey.com/tag/文焕然，文熔生著.html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关键词搜索：https://www.jiaokey.com/tag/中国历史时期冬半年气候冷暖变迁.html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