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南海海洋科学集刊  第2集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南海海洋科学集刊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本书出售、求购地址：https://www.jiaokey.com/book/detail/10347548.html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关键词搜索：https://www.jiaokey.com/tag/南海海洋科学集刊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