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书名：防雹及雹云物理文集</w:t>
      </w:r>
    </w:p>
    <w:p>
      <w:r>
        <w:t>作者：石安英，梁敬等编著</w:t>
      </w:r>
    </w:p>
    <w:p>
      <w:r>
        <w:t>出版社：北京：气象出版社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防雹及雹云物理文集 评论地址：https://www.jiaokey.com/book/detail/10347531.html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