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不动点类理论  第2版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不动点类理论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本书出售、求购地址：https://www.jiaokey.com/book/detail/10347487.html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关键词搜索：https://www.jiaokey.com/tag/不动点类理论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