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地磁  大气  空间研究及应用  庆贺朱岗〓教授八十寿辰</w:t>
      </w:r>
    </w:p>
    <w:p>
      <w:r>
        <w:rPr>
          <w:rFonts w:ascii="宋体" w:hAnsi="宋体" w:eastAsia="宋体"/>
          <w:sz w:val="24"/>
        </w:rPr>
        <w:t>徐文耀主编；中国科学院地球物理研究所《地磁  大气  空间研究及应用》编委会编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地磁  大气  空间研究及应用  庆贺朱岗〓教授八十寿辰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徐文耀主编；中国科学院地球物理研究所《地磁  大气  空间研究及应用》编委会编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本书出售、求购地址：https://www.jiaokey.com/book/detail/10347471.html</w:t>
      </w:r>
    </w:p>
    <w:p>
      <w:r>
        <w:t>更多相关图书推荐：https://www.jiaokey.com</w:t>
      </w:r>
    </w:p>
    <w:p>
      <w:r>
        <w:t>徐文耀主编；中国科学院地球物理研究所《地磁  大气  空间研究及应用》编委会编 其他作品：https://www.jiaokey.com/tag/徐文耀主编；中国科学院地球物理研究所《地磁  大气  空间研究及应用》编委会编.html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关键词搜索：https://www.jiaokey.com/tag/地磁  大气  空间研究及应用  庆贺朱岗〓教授八十寿辰.html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