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书名：可问天机  气候动力学和气候预测理论的研究</w:t>
      </w:r>
    </w:p>
    <w:p>
      <w:r>
        <w:t>作者：曾庆存，郭裕福主编；李崇银等编著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总页数：158</w:t>
      </w:r>
    </w:p>
    <w:p>
      <w:r>
        <w:t>更多请访问教客网: www.jiaokey.com</w:t>
      </w:r>
    </w:p>
    <w:p>
      <w:r>
        <w:t>可问天机  气候动力学和气候预测理论的研究 评论地址：https://www.jiaokey.com/book/detail/10347450.html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