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马尔可夫过程  定理与问题</w:t>
      </w:r>
    </w:p>
    <w:p>
      <w:r>
        <w:rPr>
          <w:rFonts w:ascii="宋体" w:hAnsi="宋体" w:eastAsia="宋体"/>
          <w:sz w:val="24"/>
        </w:rPr>
        <w:t>E.B.邓肯等著；张饴慈 刘吉江译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马尔可夫过程  定理与问题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E.B.邓肯等著；张饴慈 刘吉江译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本书出售、求购地址：https://www.jiaokey.com/book/detail/10347445.html</w:t>
      </w:r>
    </w:p>
    <w:p>
      <w:r>
        <w:t>更多相关图书推荐：https://www.jiaokey.com</w:t>
      </w:r>
    </w:p>
    <w:p>
      <w:r>
        <w:t>E.B.邓肯等著；张饴慈 刘吉江译 其他作品：https://www.jiaokey.com/tag/E.B.邓肯等著；张饴慈 刘吉江译.html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关键词搜索：https://www.jiaokey.com/tag/马尔可夫过程  定理与问题.html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