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天地年册  1952  相关科学</w:t>
      </w:r>
    </w:p>
    <w:p>
      <w:r>
        <w:rPr>
          <w:rFonts w:ascii="宋体" w:hAnsi="宋体" w:eastAsia="宋体"/>
          <w:sz w:val="24"/>
        </w:rPr>
        <w:t>中国科学院紫金山天文台地球物理研究所编辑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天地年册  1952  相关科学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本书出售、求购地址：https://www.jiaokey.com/book/detail/10347434.html</w:t>
      </w:r>
    </w:p>
    <w:p>
      <w:r>
        <w:t>更多相关图书推荐：https://www.jiaokey.com</w:t>
      </w:r>
    </w:p>
    <w:p>
      <w:r>
        <w:t>中国科学院紫金山天文台地球物理研究所编辑 其他作品：https://www.jiaokey.com/tag/中国科学院紫金山天文台地球物理研究所编辑.html</w:t>
      </w:r>
    </w:p>
    <w:p>
      <w:r>
        <w:t>中国科学院 出版图书：https://www.jiaokey.com/tag/中国科学院.html</w:t>
      </w:r>
    </w:p>
    <w:p>
      <w:r>
        <w:t>关键词搜索：https://www.jiaokey.com/tag/天地年册  1952  相关科学.html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