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书名：阻塞高压的研究</w:t>
      </w:r>
    </w:p>
    <w:p>
      <w:r>
        <w:t>作者：李大山等译</w:t>
      </w:r>
    </w:p>
    <w:p>
      <w:r>
        <w:t>出版社：北京：气象出版社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阻塞高压的研究 评论地址：https://www.jiaokey.com/book/detail/10347406.html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