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书名：在地球之外</w:t>
      </w:r>
    </w:p>
    <w:p>
      <w:r>
        <w:t>作者：（苏）齐奥尔科夫斯基，К.З.著；苏联列宁格勒大学物理系中国留学生译</w:t>
      </w:r>
    </w:p>
    <w:p>
      <w:r>
        <w:t>出版社：北京：科学普及出版社</w:t>
      </w:r>
    </w:p>
    <w:p>
      <w:r>
        <w:t>出版日期：1959</w:t>
      </w:r>
    </w:p>
    <w:p>
      <w:r>
        <w:t>总页数：184</w:t>
      </w:r>
    </w:p>
    <w:p>
      <w:r>
        <w:t>更多请访问教客网: www.jiaokey.com</w:t>
      </w:r>
    </w:p>
    <w:p>
      <w:r>
        <w:t>在地球之外 评论地址：https://www.jiaokey.com/book/detail/10347402.html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