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星际空间侦察员</w:t>
      </w:r>
    </w:p>
    <w:p>
      <w:r>
        <w:rPr>
          <w:rFonts w:ascii="宋体" w:hAnsi="宋体" w:eastAsia="宋体"/>
          <w:sz w:val="24"/>
        </w:rPr>
        <w:t>（苏）卡兹涅夫斯基（В.П.Казневский）著；黄振华译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星际空间侦察员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（苏）卡兹涅夫斯基（В.П.Казневский）著；黄振华译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本书出售、求购地址：https://www.jiaokey.com/book/detail/10347398.html</w:t>
      </w:r>
    </w:p>
    <w:p>
      <w:r>
        <w:t>更多相关图书推荐：https://www.jiaokey.com</w:t>
      </w:r>
    </w:p>
    <w:p>
      <w:r>
        <w:t>（苏）卡兹涅夫斯基（В.П.Казневский）著；黄振华译 其他作品：https://www.jiaokey.com/tag/（苏）卡兹涅夫斯基（В.П.Казневский）著；黄振华译.html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关键词搜索：https://www.jiaokey.com/tag/星际空间侦察员.html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