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地震及其研究方法</w:t>
      </w:r>
    </w:p>
    <w:p>
      <w:r>
        <w:rPr>
          <w:rFonts w:ascii="宋体" w:hAnsi="宋体" w:eastAsia="宋体"/>
          <w:sz w:val="24"/>
        </w:rPr>
        <w:t>（苏）包恩其科夫斯基（В.Х.Бончковский）著；刘光鼎译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地震及其研究方法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（苏）包恩其科夫斯基（В.Х.Бончковский）著；刘光鼎译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本书出售、求购地址：https://www.jiaokey.com/book/detail/10347392.html</w:t>
      </w:r>
    </w:p>
    <w:p>
      <w:r>
        <w:t>更多相关图书推荐：https://www.jiaokey.com</w:t>
      </w:r>
    </w:p>
    <w:p>
      <w:r>
        <w:t>（苏）包恩其科夫斯基（В.Х.Бончковский）著；刘光鼎译 其他作品：https://www.jiaokey.com/tag/（苏）包恩其科夫斯基（В.Х.Бончковский）著；刘光鼎译.html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关键词搜索：https://www.jiaokey.com/tag/地震及其研究方法.html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