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异常环流与阻塞</w:t>
      </w:r>
    </w:p>
    <w:p>
      <w:r>
        <w:rPr>
          <w:rFonts w:ascii="宋体" w:hAnsi="宋体" w:eastAsia="宋体"/>
          <w:sz w:val="24"/>
        </w:rPr>
        <w:t>本 兹（Benzi，R.）主编；吴国雄等译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异常环流与阻塞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 兹（Benzi，R.）主编；吴国雄等译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本书出售、求购地址：https://www.jiaokey.com/book/detail/10347376.html</w:t>
      </w:r>
    </w:p>
    <w:p>
      <w:r>
        <w:t>更多相关图书推荐：https://www.jiaokey.com</w:t>
      </w:r>
    </w:p>
    <w:p>
      <w:r>
        <w:t>本 兹（Benzi，R.）主编；吴国雄等译 其他作品：https://www.jiaokey.com/tag/本 兹（Benzi，R.）主编；吴国雄等译.html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关键词搜索：https://www.jiaokey.com/tag/异常环流与阻塞.html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