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物理学问题与习题</w:t>
      </w:r>
    </w:p>
    <w:p>
      <w:r>
        <w:rPr>
          <w:rFonts w:ascii="宋体" w:hAnsi="宋体" w:eastAsia="宋体"/>
          <w:sz w:val="24"/>
        </w:rPr>
        <w:t>（苏）钦格尔（А.В.Цингер）著；郭寿铎译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物理学问题与习题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（苏）钦格尔（А.В.Цингер）著；郭寿铎译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本书出售、求购地址：https://www.jiaokey.com/book/detail/10347373.html</w:t>
      </w:r>
    </w:p>
    <w:p>
      <w:r>
        <w:t>更多相关图书推荐：https://www.jiaokey.com</w:t>
      </w:r>
    </w:p>
    <w:p>
      <w:r>
        <w:t>（苏）钦格尔（А.В.Цингер）著；郭寿铎译 其他作品：https://www.jiaokey.com/tag/（苏）钦格尔（А.В.Цингер）著；郭寿铎译.html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关键词搜索：https://www.jiaokey.com/tag/物理学问题与习题.html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