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线性规划方法与应用</w:t>
      </w:r>
    </w:p>
    <w:p>
      <w:r>
        <w:rPr>
          <w:rFonts w:ascii="宋体" w:hAnsi="宋体" w:eastAsia="宋体"/>
          <w:sz w:val="24"/>
        </w:rPr>
        <w:t>（美）索尔·加斯著；王建华，郑乐宁等译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（美）索尔·加斯著；王建华，郑乐宁等译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本书出售、求购地址：https://www.jiaokey.com/book/detail/10347320.html</w:t>
      </w:r>
    </w:p>
    <w:p>
      <w:r>
        <w:t>更多相关图书推荐：https://www.jiaokey.com</w:t>
      </w:r>
    </w:p>
    <w:p>
      <w:r>
        <w:t>（美）索尔·加斯著；王建华，郑乐宁等译 其他作品：https://www.jiaokey.com/tag/（美）索尔·加斯著；王建华，郑乐宁等译.html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关键词搜索：https://www.jiaokey.com/tag/线性规划方法与应用.html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