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台风、暴雨灾害性天气监测和服务系统的研制</w:t>
      </w:r>
    </w:p>
    <w:p>
      <w:r>
        <w:rPr>
          <w:rFonts w:ascii="宋体" w:hAnsi="宋体" w:eastAsia="宋体"/>
          <w:sz w:val="24"/>
        </w:rPr>
        <w:t>85-906-10课题组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台风、暴雨灾害性天气监测和服务系统的研制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85-906-10课题组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本书出售、求购地址：https://www.jiaokey.com/book/detail/10347308.html</w:t>
      </w:r>
    </w:p>
    <w:p>
      <w:r>
        <w:t>更多相关图书推荐：https://www.jiaokey.com</w:t>
      </w:r>
    </w:p>
    <w:p>
      <w:r>
        <w:t>85-906-10课题组 其他作品：https://www.jiaokey.com/tag/85-906-10课题组.html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关键词搜索：https://www.jiaokey.com/tag/台风、暴雨灾害性天气监测和服务系统的研制.html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