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台风、暴雨灾害性天气信息通信传输技术和数据处理技术的研究  第2分册</w:t>
      </w:r>
    </w:p>
    <w:p>
      <w:r>
        <w:rPr>
          <w:rFonts w:ascii="宋体" w:hAnsi="宋体" w:eastAsia="宋体"/>
          <w:sz w:val="24"/>
        </w:rPr>
        <w:t>85-906-02课题组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台风、暴雨灾害性天气信息通信传输技术和数据处理技术的研究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85-906-02课题组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本书出售、求购地址：https://www.jiaokey.com/book/detail/10347307.html</w:t>
      </w:r>
    </w:p>
    <w:p>
      <w:r>
        <w:t>更多相关图书推荐：https://www.jiaokey.com</w:t>
      </w:r>
    </w:p>
    <w:p>
      <w:r>
        <w:t>85-906-02课题组 其他作品：https://www.jiaokey.com/tag/85-906-02课题组.html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关键词搜索：https://www.jiaokey.com/tag/台风、暴雨灾害性天气信息通信传输技术和数据处理技术的研究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