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天气预报  一个物理学的课题</w:t>
      </w:r>
    </w:p>
    <w:p>
      <w:r>
        <w:rPr>
          <w:rFonts w:ascii="宋体" w:hAnsi="宋体" w:eastAsia="宋体"/>
          <w:sz w:val="24"/>
        </w:rPr>
        <w:t>莫宁（А.С.Монин）著；林本达，王绍武译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天气预报  一个物理学的课题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莫宁（А.С.Монин）著；林本达，王绍武译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本书出售、求购地址：https://www.jiaokey.com/book/detail/10347294.html</w:t>
      </w:r>
    </w:p>
    <w:p>
      <w:r>
        <w:t>更多相关图书推荐：https://www.jiaokey.com</w:t>
      </w:r>
    </w:p>
    <w:p>
      <w:r>
        <w:t>莫宁（А.С.Монин）著；林本达，王绍武译 其他作品：https://www.jiaokey.com/tag/莫宁（А.С.Монин）著；林本达，王绍武译.html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关键词搜索：https://www.jiaokey.com/tag/天气预报  一个物理学的课题.html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