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书名：农业气候研究方法</w:t>
      </w:r>
    </w:p>
    <w:p>
      <w:r>
        <w:t>作者：（苏）西涅里席柯夫，（苏）达维塔亚著；北京农业大学译</w:t>
      </w:r>
    </w:p>
    <w:p>
      <w:r>
        <w:t>出版社：北京：人民教育出版社</w:t>
      </w:r>
    </w:p>
    <w:p>
      <w:r>
        <w:t>出版日期：1960.04</w:t>
      </w:r>
    </w:p>
    <w:p>
      <w:r>
        <w:t>总页数：256</w:t>
      </w:r>
    </w:p>
    <w:p>
      <w:r>
        <w:t>更多请访问教客网: www.jiaokey.com</w:t>
      </w:r>
    </w:p>
    <w:p>
      <w:r>
        <w:t>农业气候研究方法 评论地址：https://www.jiaokey.com/book/detail/10347287.html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