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气象情报的价值  世界著名海洋纪事</w:t>
      </w:r>
    </w:p>
    <w:p>
      <w:r>
        <w:rPr>
          <w:rFonts w:ascii="宋体" w:hAnsi="宋体" w:eastAsia="宋体"/>
          <w:sz w:val="24"/>
        </w:rPr>
        <w:t>（苏）卡涅夫斯基（Каневский，З.М.）著；王秉钦，王易译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气象情报的价值  世界著名海洋纪事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（苏）卡涅夫斯基（Каневский，З.М.）著；王秉钦，王易译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本书出售、求购地址：https://www.jiaokey.com/book/detail/10347258.html</w:t>
      </w:r>
    </w:p>
    <w:p>
      <w:r>
        <w:t>更多相关图书推荐：https://www.jiaokey.com</w:t>
      </w:r>
    </w:p>
    <w:p>
      <w:r>
        <w:t>（苏）卡涅夫斯基（Каневский，З.М.）著；王秉钦，王易译 其他作品：https://www.jiaokey.com/tag/（苏）卡涅夫斯基（Каневский，З.М.）著；王秉钦，王易译.html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关键词搜索：https://www.jiaokey.com/tag/气象情报的价值  世界著名海洋纪事.html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