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书名：一阶椭圆型微分方程组与边值问题及其在薄壳理论上的应用</w:t>
      </w:r>
    </w:p>
    <w:p>
      <w:r>
        <w:t>作者：（苏）维库阿，И.Н.著；中国科学院数学研究所一室偏微分方程组译</w:t>
      </w:r>
    </w:p>
    <w:p>
      <w:r>
        <w:t>出版社：北京:高等教育出版社,1960.02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一阶椭圆型微分方程组与边值问题及其在薄壳理论上的应用 评论地址：https://www.jiaokey.com/book/detail/10347197.html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