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书名：拟线性方程组理论的某些问题</w:t>
      </w:r>
    </w:p>
    <w:p>
      <w:r>
        <w:t>作者：（苏）盖尔芳特，（Гельфанд，И.М.）罗日坚斯特文斯基（Рождественский，Б.Л.）著；李大潜等译</w:t>
      </w:r>
    </w:p>
    <w:p>
      <w:r>
        <w:t>出版社：上海市科学技术编译馆</w:t>
      </w:r>
    </w:p>
    <w:p>
      <w:r>
        <w:t>出版日期：1962.01</w:t>
      </w:r>
    </w:p>
    <w:p>
      <w:r>
        <w:t>总页数：164</w:t>
      </w:r>
    </w:p>
    <w:p>
      <w:r>
        <w:t>更多请访问教客网: www.jiaokey.com</w:t>
      </w:r>
    </w:p>
    <w:p>
      <w:r>
        <w:t>拟线性方程组理论的某些问题 评论地址：https://www.jiaokey.com/book/detail/10347187.html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