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书名：冬小麦气象卫星遥感动态监测与估产</w:t>
      </w:r>
    </w:p>
    <w:p>
      <w:r>
        <w:t>作者：李郁竹主编；全国冬小麦遥感综合测产协作组《冬小麦气象卫星遥感动态监测与估产》编委会编</w:t>
      </w:r>
    </w:p>
    <w:p>
      <w:r>
        <w:t>出版社：北京：气象出版社</w:t>
      </w:r>
    </w:p>
    <w:p>
      <w:r>
        <w:t>出版日期：1993.05</w:t>
      </w:r>
    </w:p>
    <w:p>
      <w:r>
        <w:t>总页数：247</w:t>
      </w:r>
    </w:p>
    <w:p>
      <w:r>
        <w:t>更多请访问教客网: www.jiaokey.com</w:t>
      </w:r>
    </w:p>
    <w:p>
      <w:r>
        <w:t>冬小麦气象卫星遥感动态监测与估产 评论地址：https://www.jiaokey.com/book/detail/10347174.html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