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热物理学相似分析</w:t>
      </w:r>
    </w:p>
    <w:p>
      <w:r>
        <w:rPr>
          <w:rFonts w:ascii="宋体" w:hAnsi="宋体" w:eastAsia="宋体"/>
          <w:sz w:val="24"/>
        </w:rPr>
        <w:t>（苏）库塔捷拉泽（Кутателадзе，С.С.）著；蒋章焰等译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热物理学相似分析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（苏）库塔捷拉泽（Кутателадзе，С.С.）著；蒋章焰等译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本书出售、求购地址：https://www.jiaokey.com/book/detail/10347170.html</w:t>
      </w:r>
    </w:p>
    <w:p>
      <w:r>
        <w:t>更多相关图书推荐：https://www.jiaokey.com</w:t>
      </w:r>
    </w:p>
    <w:p>
      <w:r>
        <w:t>（苏）库塔捷拉泽（Кутателадзе，С.С.）著；蒋章焰等译 其他作品：https://www.jiaokey.com/tag/（苏）库塔捷拉泽（Кутателадзе，С.С.）著；蒋章焰等译.html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关键词搜索：https://www.jiaokey.com/tag/热物理学相似分析.html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