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书名：近代气象学的几个问题</w:t>
      </w:r>
    </w:p>
    <w:p>
      <w:r>
        <w:t>作者:（英）罗斯贝著；朱和周，卢志强译</w:t>
      </w:r>
    </w:p>
    <w:p>
      <w:r>
        <w:t>出版社:北京：农业出版社</w:t>
      </w:r>
    </w:p>
    <w:p>
      <w:r>
        <w:t>出版日期：1963.05</w:t>
      </w:r>
    </w:p>
    <w:p>
      <w:r>
        <w:t>总页数：63</w:t>
      </w:r>
    </w:p>
    <w:p>
      <w:r>
        <w:t>更多请访问教客网:www.jiaokey.com</w:t>
      </w:r>
    </w:p>
    <w:p>
      <w:r>
        <w:t>近代气象学的几个问题评论地址：https://www.jiaokey.com/book/detail/10347161.html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