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书名：奇异摄动中的边界层校正法</w:t>
      </w:r>
    </w:p>
    <w:p>
      <w:r>
        <w:t>作者：苏煜城编著</w:t>
      </w:r>
    </w:p>
    <w:p>
      <w:r>
        <w:t>出版社：上海：上海科学技术出版社</w:t>
      </w:r>
    </w:p>
    <w:p>
      <w:r>
        <w:t>出版日期：1983.05</w:t>
      </w:r>
    </w:p>
    <w:p>
      <w:r>
        <w:t>总页数：256</w:t>
      </w:r>
    </w:p>
    <w:p>
      <w:r>
        <w:t>更多请访问教客网: www.jiaokey.com</w:t>
      </w:r>
    </w:p>
    <w:p>
      <w:r>
        <w:t>奇异摄动中的边界层校正法 评论地址：https://www.jiaokey.com/book/detail/10347147.html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