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书名：粘性不可压缩流体动力学的数学问题</w:t>
      </w:r>
    </w:p>
    <w:p>
      <w:r>
        <w:t>作者：（苏）拉德任斯卡娅著；张开明译</w:t>
      </w:r>
    </w:p>
    <w:p>
      <w:r>
        <w:t>出版社：上海：上海科学技术出版社</w:t>
      </w:r>
    </w:p>
    <w:p>
      <w:r>
        <w:t>出版日期：1963.02</w:t>
      </w:r>
    </w:p>
    <w:p>
      <w:r>
        <w:t>总页数：164</w:t>
      </w:r>
    </w:p>
    <w:p>
      <w:r>
        <w:t>更多请访问教客网: www.jiaokey.com</w:t>
      </w:r>
    </w:p>
    <w:p>
      <w:r>
        <w:t>粘性不可压缩流体动力学的数学问题 评论地址：https://www.jiaokey.com/book/detail/10347123.html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