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中国地表面辐射平衡与热量平衡</w:t>
      </w:r>
    </w:p>
    <w:p>
      <w:r>
        <w:rPr>
          <w:rFonts w:ascii="宋体" w:hAnsi="宋体" w:eastAsia="宋体"/>
          <w:sz w:val="24"/>
        </w:rPr>
        <w:t>高国栋，陆渝蓉著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中国地表面辐射平衡与热量平衡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高国栋，陆渝蓉著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本书出售、求购地址：https://www.jiaokey.com/book/detail/10347107.html</w:t>
      </w:r>
    </w:p>
    <w:p>
      <w:r>
        <w:t>更多相关图书推荐：https://www.jiaokey.com</w:t>
      </w:r>
    </w:p>
    <w:p>
      <w:r>
        <w:t>高国栋，陆渝蓉著 其他作品：https://www.jiaokey.com/tag/高国栋，陆渝蓉著.html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关键词搜索：https://www.jiaokey.com/tag/中国地表面辐射平衡与热量平衡.html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