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城市环境污染与防治  85年亚太地区城市环境会议录综述</w:t>
      </w:r>
    </w:p>
    <w:p>
      <w:r>
        <w:rPr>
          <w:rFonts w:ascii="宋体" w:hAnsi="宋体" w:eastAsia="宋体"/>
          <w:sz w:val="24"/>
        </w:rPr>
        <w:t>曲格平，王宝贞等编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城市环境污染与防治  85年亚太地区城市环境会议录综述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曲格平，王宝贞等编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本书出售、求购地址：https://www.jiaokey.com/book/detail/10347072.html</w:t>
      </w:r>
    </w:p>
    <w:p>
      <w:r>
        <w:t>更多相关图书推荐：https://www.jiaokey.com</w:t>
      </w:r>
    </w:p>
    <w:p>
      <w:r>
        <w:t>曲格平，王宝贞等编 其他作品：https://www.jiaokey.com/tag/曲格平，王宝贞等编.html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关键词搜索：https://www.jiaokey.com/tag/城市环境污染与防治  85年亚太地区城市环境会议录综述.html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