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湖沼学概论</w:t>
      </w:r>
    </w:p>
    <w:p>
      <w:r>
        <w:rPr>
          <w:rFonts w:ascii="宋体" w:hAnsi="宋体" w:eastAsia="宋体"/>
          <w:sz w:val="24"/>
        </w:rPr>
        <w:t>（苏）波果斯洛夫斯基（Б.Б.Богословский），（苏）穆拉维伊斯基（С.Д.Муравейский）著；何志辉译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（苏）波果斯洛夫斯基（Б.Б.Богословский），（苏）穆拉维伊斯基（С.Д.Муравейский）著；何志辉译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本书出售、求购地址：https://www.jiaokey.com/book/detail/10346992.html</w:t>
      </w:r>
    </w:p>
    <w:p>
      <w:r>
        <w:t>更多相关图书推荐：https://www.jiaokey.com</w:t>
      </w:r>
    </w:p>
    <w:p>
      <w:r>
        <w:t>（苏）波果斯洛夫斯基（Б.Б.Богословский），（苏）穆拉维伊斯基（С.Д.Муравейский）著；何志辉译 其他作品：https://www.jiaokey.com/tag/（苏）波果斯洛夫斯基（Б.Б.Богословский），（苏）穆拉维伊斯基（С.Д.Муравейский）著；何志辉译.html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