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书名：运动流体的‘断裂’与天气预测的若干问题</w:t>
      </w:r>
    </w:p>
    <w:p>
      <w:r>
        <w:t>作者:欧阳首承等著</w:t>
      </w:r>
    </w:p>
    <w:p>
      <w:r>
        <w:t>出版社:成都：成都科技大学出版社</w:t>
      </w:r>
    </w:p>
    <w:p>
      <w:r>
        <w:t>出版日期：1994.03</w:t>
      </w:r>
    </w:p>
    <w:p>
      <w:r>
        <w:t>总页数：156</w:t>
      </w:r>
    </w:p>
    <w:p>
      <w:r>
        <w:t>更多请访问教客网:www.jiaokey.com</w:t>
      </w:r>
    </w:p>
    <w:p>
      <w:r>
        <w:t>运动流体的‘断裂’与天气预测的若干问题评论地址：https://www.jiaokey.com/book/detail/10346973.html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