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上</w:t>
      </w:r>
    </w:p>
    <w:p>
      <w:r>
        <w:t>作者：徐行可，张晓等编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物理学概论  上 评论地址：https://www.jiaokey.com/book/detail/10346932.html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