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书名：新经济增长点  中国民营高科技企业扫描</w:t>
      </w:r>
    </w:p>
    <w:p>
      <w:r>
        <w:t>作者：张炳清，姚俊梅编著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总页数：253</w:t>
      </w:r>
    </w:p>
    <w:p>
      <w:r>
        <w:t>更多请访问教客网: www.jiaokey.com</w:t>
      </w:r>
    </w:p>
    <w:p>
      <w:r>
        <w:t>新经济增长点  中国民营高科技企业扫描 评论地址：https://www.jiaokey.com/book/detail/10346863.html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