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书名：通信电缆线路障碍测试技术</w:t>
      </w:r>
    </w:p>
    <w:p>
      <w:r>
        <w:t>作者：徐丙垠，李胜祥等编著</w:t>
      </w:r>
    </w:p>
    <w:p>
      <w:r>
        <w:t>出版社：北京：北京邮电大学出版社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通信电缆线路障碍测试技术 评论地址：https://www.jiaokey.com/book/detail/10346861.html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