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书名：新时期高校学生工作实用读本</w:t>
      </w:r>
    </w:p>
    <w:p>
      <w:r>
        <w:t>作者：中共北京市委教育工作委员会宣教处，北京高校学生工作学会编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新时期高校学生工作实用读本 评论地址：https://www.jiaokey.com/book/detail/10346854.html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