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无援的思想  思想随笔卷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无援的思想  思想随笔卷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本书出售、求购地址：https://www.jiaokey.com/book/detail/10346812.html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关键词搜索：https://www.jiaokey.com/tag/无援的思想  思想随笔卷.html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