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在中国信仰  回族题材散文卷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在中国信仰  回族题材散文卷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本书出售、求购地址：https://www.jiaokey.com/book/detail/10346810.html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关键词搜索：https://www.jiaokey.com/tag/在中国信仰  回族题材散文卷.html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