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书名：魅力何来  做一个有风度、有品位、有修养的现代人！</w:t>
      </w:r>
    </w:p>
    <w:p>
      <w:r>
        <w:t>作者：（美）靳羽西著</w:t>
      </w:r>
    </w:p>
    <w:p>
      <w:r>
        <w:t>出版社：上海:上海文艺出版社,2000.04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魅力何来  做一个有风度、有品位、有修养的现代人！ 评论地址：https://www.jiaokey.com/book/detail/10346803.html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