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牧人笔记  蒙古题材散文卷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牧人笔记  蒙古题材散文卷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本书出售、求购地址：https://www.jiaokey.com/book/detail/10346798.html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关键词搜索：https://www.jiaokey.com/tag/牧人笔记  蒙古题材散文卷.html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