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书名：电喷发动机怠速·点火·废气排放的检查与调整</w:t>
      </w:r>
    </w:p>
    <w:p>
      <w:r>
        <w:t>作者：孙光辉主编</w:t>
      </w:r>
    </w:p>
    <w:p>
      <w:r>
        <w:t>出版社：哈尔滨：黑龙江科学技术出版社</w:t>
      </w:r>
    </w:p>
    <w:p>
      <w:r>
        <w:t>出版日期：2000.10</w:t>
      </w:r>
    </w:p>
    <w:p>
      <w:r>
        <w:t>总页数：508</w:t>
      </w:r>
    </w:p>
    <w:p>
      <w:r>
        <w:t>更多请访问教客网: www.jiaokey.com</w:t>
      </w:r>
    </w:p>
    <w:p>
      <w:r>
        <w:t>电喷发动机怠速·点火·废气排放的检查与调整 评论地址：https://www.jiaokey.com/book/detail/10346786.html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