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书名：软物质与硬科学</w:t>
      </w:r>
    </w:p>
    <w:p>
      <w:r>
        <w:t>作者：（法）P-G.德热纳（Pierre-Gilles de Gennes），（法）J.巴杜（Jacques Badoz）著；卢定伟等译</w:t>
      </w:r>
    </w:p>
    <w:p>
      <w:r>
        <w:t>出版社：长沙:湖南教育出版社,2000.08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软物质与硬科学 评论地址：https://www.jiaokey.com/book/detail/10346784.html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