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午夜倾情</w:t>
      </w:r>
    </w:p>
    <w:p>
      <w:r>
        <w:rPr>
          <w:rFonts w:ascii="宋体" w:hAnsi="宋体" w:eastAsia="宋体"/>
          <w:sz w:val="24"/>
        </w:rPr>
        <w:t>（美）帕特·布尔切斯特（Patt Bucheister）著；刘晓媛译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（美）帕特·布尔切斯特（Patt Bucheister）著；刘晓媛译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本书出售、求购地址：https://www.jiaokey.com/book/detail/10346782.html</w:t>
      </w:r>
    </w:p>
    <w:p>
      <w:r>
        <w:t>更多相关图书推荐：https://www.jiaokey.com</w:t>
      </w:r>
    </w:p>
    <w:p>
      <w:r>
        <w:t>（美）帕特·布尔切斯特（Patt Bucheister）著；刘晓媛译 其他作品：https://www.jiaokey.com/tag/（美）帕特·布尔切斯特（Patt Bucheister）著；刘晓媛译.html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关键词搜索：https://www.jiaokey.com/tag/午夜倾情.html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