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红尘浪子</w:t>
      </w:r>
    </w:p>
    <w:p>
      <w:r>
        <w:rPr>
          <w:rFonts w:ascii="宋体" w:hAnsi="宋体" w:eastAsia="宋体"/>
          <w:sz w:val="24"/>
        </w:rPr>
        <w:t>（美）海伦·米特梅尔（Helen Mittermeyer）著；刘晓媛译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红尘浪子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（美）海伦·米特梅尔（Helen Mittermeyer）著；刘晓媛译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本书出售、求购地址：https://www.jiaokey.com/book/detail/10346777.html</w:t>
      </w:r>
    </w:p>
    <w:p>
      <w:r>
        <w:t>更多相关图书推荐：https://www.jiaokey.com</w:t>
      </w:r>
    </w:p>
    <w:p>
      <w:r>
        <w:t>（美）海伦·米特梅尔（Helen Mittermeyer）著；刘晓媛译 其他作品：https://www.jiaokey.com/tag/（美）海伦·米特梅尔（Helen Mittermeyer）著；刘晓媛译.html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关键词搜索：https://www.jiaokey.com/tag/红尘浪子.html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