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书名：默约</w:t>
      </w:r>
    </w:p>
    <w:p>
      <w:r>
        <w:t>作者：（日）北方谦三著；宋金玉，张吉生译</w:t>
      </w:r>
    </w:p>
    <w:p>
      <w:r>
        <w:t>出版社：北京:群众出版社,2000.09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默约 评论地址：https://www.jiaokey.com/book/detail/10346765.html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