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书名：碑铭</w:t>
      </w:r>
    </w:p>
    <w:p>
      <w:r>
        <w:t>作者：（日）北方谦三著；杨军（逸博）译</w:t>
      </w:r>
    </w:p>
    <w:p>
      <w:r>
        <w:t>出版社：北京:群众出版社,2000.09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碑铭 评论地址：https://www.jiaokey.com/book/detail/10346761.html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