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书名：远离太阳的地方  第3部  泪祭</w:t>
      </w:r>
    </w:p>
    <w:p>
      <w:r>
        <w:t>作者：韩乃寅著</w:t>
      </w:r>
    </w:p>
    <w:p>
      <w:r>
        <w:t>出版社：哈尔滨:北方文艺出版社,1998.12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远离太阳的地方  第3部  泪祭 评论地址：https://www.jiaokey.com/book/detail/10346755.html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